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D6F2" w14:textId="77777777" w:rsidR="00E5329D" w:rsidRPr="00E5329D" w:rsidRDefault="00E5329D" w:rsidP="00E5329D">
      <w:pPr>
        <w:spacing w:after="0" w:line="240" w:lineRule="auto"/>
        <w:jc w:val="right"/>
        <w:rPr>
          <w:sz w:val="24"/>
          <w:szCs w:val="24"/>
        </w:rPr>
      </w:pPr>
      <w:r w:rsidRPr="00E5329D">
        <w:rPr>
          <w:i/>
          <w:sz w:val="24"/>
          <w:szCs w:val="24"/>
        </w:rPr>
        <w:t>Mẫu số 02</w:t>
      </w:r>
    </w:p>
    <w:p w14:paraId="0A10C7FA" w14:textId="77777777" w:rsidR="00E5329D" w:rsidRDefault="00E5329D">
      <w:pPr>
        <w:spacing w:after="0" w:line="192" w:lineRule="auto"/>
        <w:jc w:val="center"/>
        <w:rPr>
          <w:b/>
          <w:sz w:val="20"/>
        </w:rPr>
      </w:pPr>
    </w:p>
    <w:p w14:paraId="40D46EED" w14:textId="77777777" w:rsidR="00C7487F" w:rsidRDefault="00124D76">
      <w:pPr>
        <w:spacing w:after="0" w:line="192" w:lineRule="auto"/>
        <w:jc w:val="center"/>
      </w:pPr>
      <w:r>
        <w:rPr>
          <w:b/>
          <w:sz w:val="20"/>
        </w:rPr>
        <w:t>__________</w:t>
      </w:r>
    </w:p>
    <w:tbl>
      <w:tblPr>
        <w:tblpPr w:leftFromText="180" w:rightFromText="180" w:vertAnchor="text" w:horzAnchor="margin" w:tblpXSpec="center" w:tblpY="-17"/>
        <w:tblW w:w="0" w:type="auto"/>
        <w:tblLayout w:type="fixed"/>
        <w:tblLook w:val="04A0" w:firstRow="1" w:lastRow="0" w:firstColumn="1" w:lastColumn="0" w:noHBand="0" w:noVBand="1"/>
      </w:tblPr>
      <w:tblGrid>
        <w:gridCol w:w="7140"/>
      </w:tblGrid>
      <w:tr w:rsidR="00E5329D" w14:paraId="799098D6" w14:textId="77777777" w:rsidTr="0017179A">
        <w:trPr>
          <w:trHeight w:val="710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06146" w14:textId="77777777" w:rsidR="00E5329D" w:rsidRPr="0017179A" w:rsidRDefault="00E5329D" w:rsidP="001717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7179A">
              <w:rPr>
                <w:b/>
                <w:sz w:val="28"/>
                <w:szCs w:val="28"/>
              </w:rPr>
              <w:t>CỘNG HÒA XÃ HỘI CHỦ NGHĨA VIỆT NAM</w:t>
            </w:r>
            <w:r w:rsidRPr="0017179A">
              <w:rPr>
                <w:b/>
                <w:sz w:val="28"/>
                <w:szCs w:val="28"/>
              </w:rPr>
              <w:br/>
              <w:t>Độc lập - Tự do - Hạnh phúc</w:t>
            </w:r>
          </w:p>
        </w:tc>
      </w:tr>
    </w:tbl>
    <w:p w14:paraId="3B4444DA" w14:textId="77777777" w:rsidR="00E5329D" w:rsidRDefault="00E5329D">
      <w:pPr>
        <w:spacing w:after="60" w:line="240" w:lineRule="auto"/>
        <w:jc w:val="right"/>
        <w:rPr>
          <w:i/>
        </w:rPr>
      </w:pPr>
    </w:p>
    <w:p w14:paraId="45122374" w14:textId="77777777" w:rsidR="00E5329D" w:rsidRDefault="00E5329D">
      <w:pPr>
        <w:spacing w:after="60" w:line="240" w:lineRule="auto"/>
        <w:jc w:val="right"/>
        <w:rPr>
          <w:i/>
        </w:rPr>
      </w:pPr>
    </w:p>
    <w:p w14:paraId="63E7052F" w14:textId="77777777" w:rsidR="00E5329D" w:rsidRDefault="00E5329D">
      <w:pPr>
        <w:spacing w:after="60" w:line="240" w:lineRule="auto"/>
        <w:jc w:val="right"/>
        <w:rPr>
          <w:i/>
        </w:rPr>
      </w:pPr>
    </w:p>
    <w:p w14:paraId="30BED96E" w14:textId="4E4E9726" w:rsidR="00C7487F" w:rsidRPr="0017179A" w:rsidRDefault="00D56132" w:rsidP="00364859">
      <w:pPr>
        <w:spacing w:after="60" w:line="24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</w:t>
      </w:r>
      <w:r w:rsidR="0017179A">
        <w:rPr>
          <w:i/>
          <w:sz w:val="24"/>
          <w:szCs w:val="24"/>
        </w:rPr>
        <w:t xml:space="preserve">Thới Sơn, </w:t>
      </w:r>
      <w:r w:rsidR="00124D76" w:rsidRPr="0017179A">
        <w:rPr>
          <w:i/>
          <w:sz w:val="24"/>
          <w:szCs w:val="24"/>
        </w:rPr>
        <w:t>ngày ..... tháng ..... năm 2026</w:t>
      </w:r>
    </w:p>
    <w:p w14:paraId="24A82662" w14:textId="77777777" w:rsidR="0017179A" w:rsidRPr="00236770" w:rsidRDefault="0017179A">
      <w:pPr>
        <w:spacing w:after="20" w:line="240" w:lineRule="auto"/>
        <w:jc w:val="center"/>
        <w:rPr>
          <w:b/>
          <w:sz w:val="15"/>
        </w:rPr>
      </w:pPr>
    </w:p>
    <w:p w14:paraId="61D533C6" w14:textId="77777777" w:rsidR="00C7487F" w:rsidRDefault="00124D76">
      <w:pPr>
        <w:spacing w:after="20" w:line="240" w:lineRule="auto"/>
        <w:jc w:val="center"/>
      </w:pPr>
      <w:r>
        <w:rPr>
          <w:b/>
          <w:sz w:val="29"/>
        </w:rPr>
        <w:t>PHIẾU ĐĂNG KÝ THUÊ NHÀ</w:t>
      </w:r>
    </w:p>
    <w:p w14:paraId="4B301948" w14:textId="77777777" w:rsidR="00C7487F" w:rsidRPr="00236770" w:rsidRDefault="00124D76">
      <w:pPr>
        <w:spacing w:after="120" w:line="240" w:lineRule="auto"/>
        <w:jc w:val="center"/>
        <w:rPr>
          <w:sz w:val="28"/>
          <w:szCs w:val="28"/>
        </w:rPr>
      </w:pPr>
      <w:r w:rsidRPr="00236770">
        <w:rPr>
          <w:i/>
          <w:sz w:val="28"/>
          <w:szCs w:val="28"/>
        </w:rPr>
        <w:t>(Theo phương thức niêm yết giá)</w:t>
      </w:r>
    </w:p>
    <w:p w14:paraId="0F46BDA5" w14:textId="77777777" w:rsidR="00236770" w:rsidRDefault="00236770" w:rsidP="00D73F05">
      <w:pPr>
        <w:spacing w:before="60" w:after="60" w:line="204" w:lineRule="auto"/>
        <w:rPr>
          <w:sz w:val="28"/>
          <w:szCs w:val="28"/>
        </w:rPr>
      </w:pPr>
    </w:p>
    <w:p w14:paraId="27E6184B" w14:textId="77777777" w:rsidR="00214934" w:rsidRPr="00214934" w:rsidRDefault="00124D76" w:rsidP="00D73F05">
      <w:pPr>
        <w:spacing w:before="60" w:after="60" w:line="204" w:lineRule="auto"/>
        <w:rPr>
          <w:sz w:val="28"/>
          <w:szCs w:val="28"/>
        </w:rPr>
      </w:pPr>
      <w:r w:rsidRPr="00214934">
        <w:rPr>
          <w:sz w:val="28"/>
          <w:szCs w:val="28"/>
        </w:rPr>
        <w:t>1. Tên tổ chức/cá nhân đăng ký thuê nhà:</w:t>
      </w:r>
      <w:r w:rsidR="00214934" w:rsidRPr="00214934">
        <w:rPr>
          <w:sz w:val="28"/>
          <w:szCs w:val="28"/>
        </w:rPr>
        <w:t xml:space="preserve"> .................................</w:t>
      </w:r>
      <w:r w:rsidR="00214934">
        <w:rPr>
          <w:sz w:val="28"/>
          <w:szCs w:val="28"/>
        </w:rPr>
        <w:t>.................</w:t>
      </w:r>
      <w:r w:rsidR="00364859">
        <w:rPr>
          <w:sz w:val="28"/>
          <w:szCs w:val="28"/>
        </w:rPr>
        <w:t>...</w:t>
      </w:r>
      <w:r w:rsidR="00214934">
        <w:rPr>
          <w:sz w:val="28"/>
          <w:szCs w:val="28"/>
        </w:rPr>
        <w:t>..</w:t>
      </w:r>
      <w:r w:rsidR="00214934" w:rsidRPr="00214934">
        <w:rPr>
          <w:sz w:val="28"/>
          <w:szCs w:val="28"/>
        </w:rPr>
        <w:t>..........</w:t>
      </w:r>
      <w:r w:rsidR="00214934">
        <w:rPr>
          <w:sz w:val="28"/>
          <w:szCs w:val="28"/>
        </w:rPr>
        <w:t>.....</w:t>
      </w:r>
    </w:p>
    <w:p w14:paraId="413EB54F" w14:textId="77777777" w:rsidR="00364859" w:rsidRPr="00364859" w:rsidRDefault="00364859" w:rsidP="00D73F05">
      <w:pPr>
        <w:spacing w:before="60" w:after="60" w:line="240" w:lineRule="auto"/>
        <w:rPr>
          <w:sz w:val="28"/>
          <w:szCs w:val="28"/>
        </w:rPr>
      </w:pPr>
      <w:r w:rsidRPr="00364859">
        <w:rPr>
          <w:sz w:val="28"/>
          <w:szCs w:val="28"/>
        </w:rPr>
        <w:t>2</w:t>
      </w:r>
      <w:r>
        <w:rPr>
          <w:sz w:val="28"/>
          <w:szCs w:val="28"/>
          <w:vertAlign w:val="superscript"/>
        </w:rPr>
        <w:t>(1)</w:t>
      </w:r>
      <w:r w:rsidRPr="003648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64859">
        <w:rPr>
          <w:sz w:val="28"/>
          <w:szCs w:val="28"/>
        </w:rPr>
        <w:t xml:space="preserve">CCCD/Hộ chiếu số: </w:t>
      </w:r>
      <w:r>
        <w:rPr>
          <w:sz w:val="28"/>
          <w:szCs w:val="28"/>
        </w:rPr>
        <w:t>……………….</w:t>
      </w:r>
      <w:r w:rsidRPr="00364859">
        <w:rPr>
          <w:sz w:val="28"/>
          <w:szCs w:val="28"/>
        </w:rPr>
        <w:t>.Ngày cấp....</w:t>
      </w:r>
      <w:r>
        <w:rPr>
          <w:sz w:val="28"/>
          <w:szCs w:val="28"/>
        </w:rPr>
        <w:t>.....</w:t>
      </w:r>
      <w:r w:rsidRPr="00364859">
        <w:rPr>
          <w:sz w:val="28"/>
          <w:szCs w:val="28"/>
        </w:rPr>
        <w:t>..... N</w:t>
      </w:r>
      <w:r>
        <w:rPr>
          <w:sz w:val="28"/>
          <w:szCs w:val="28"/>
        </w:rPr>
        <w:t>ơ</w:t>
      </w:r>
      <w:r w:rsidRPr="00364859">
        <w:rPr>
          <w:sz w:val="28"/>
          <w:szCs w:val="28"/>
        </w:rPr>
        <w:t>i cấp</w:t>
      </w:r>
      <w:r>
        <w:rPr>
          <w:sz w:val="28"/>
          <w:szCs w:val="28"/>
        </w:rPr>
        <w:t>………………….</w:t>
      </w:r>
    </w:p>
    <w:p w14:paraId="1DBE7D28" w14:textId="77777777" w:rsidR="00364859" w:rsidRPr="00364859" w:rsidRDefault="00364859" w:rsidP="00D73F05">
      <w:pPr>
        <w:spacing w:before="60" w:after="60" w:line="240" w:lineRule="auto"/>
        <w:rPr>
          <w:sz w:val="28"/>
          <w:szCs w:val="28"/>
        </w:rPr>
      </w:pPr>
      <w:r w:rsidRPr="00364859">
        <w:rPr>
          <w:sz w:val="28"/>
          <w:szCs w:val="28"/>
        </w:rPr>
        <w:t>3</w:t>
      </w:r>
      <w:r>
        <w:rPr>
          <w:sz w:val="28"/>
          <w:szCs w:val="28"/>
          <w:vertAlign w:val="superscript"/>
        </w:rPr>
        <w:t>(2)</w:t>
      </w:r>
      <w:r w:rsidRPr="00364859">
        <w:rPr>
          <w:sz w:val="28"/>
          <w:szCs w:val="28"/>
        </w:rPr>
        <w:t>. Quyết định thành lập/Giấy chứng nhận đăng ký kinh doanh số:</w:t>
      </w:r>
      <w:r>
        <w:rPr>
          <w:sz w:val="28"/>
          <w:szCs w:val="28"/>
        </w:rPr>
        <w:t>……………………</w:t>
      </w:r>
    </w:p>
    <w:p w14:paraId="2FD418C3" w14:textId="77777777" w:rsidR="00C7487F" w:rsidRDefault="00364859" w:rsidP="00D73F05">
      <w:pPr>
        <w:spacing w:before="60" w:after="60" w:line="240" w:lineRule="auto"/>
        <w:rPr>
          <w:sz w:val="28"/>
          <w:szCs w:val="28"/>
        </w:rPr>
      </w:pPr>
      <w:r w:rsidRPr="00364859">
        <w:rPr>
          <w:sz w:val="28"/>
          <w:szCs w:val="28"/>
        </w:rPr>
        <w:t>Mã số thuế (nếu có):</w:t>
      </w:r>
      <w:r w:rsidR="00124D76" w:rsidRPr="00364859">
        <w:rPr>
          <w:sz w:val="28"/>
          <w:szCs w:val="28"/>
        </w:rPr>
        <w:t>............................................................................</w:t>
      </w:r>
      <w:r>
        <w:rPr>
          <w:sz w:val="28"/>
          <w:szCs w:val="28"/>
        </w:rPr>
        <w:t>....</w:t>
      </w:r>
      <w:r w:rsidR="00124D76" w:rsidRPr="00364859">
        <w:rPr>
          <w:sz w:val="28"/>
          <w:szCs w:val="28"/>
        </w:rPr>
        <w:t>..........................</w:t>
      </w:r>
    </w:p>
    <w:p w14:paraId="76C6B146" w14:textId="77777777" w:rsidR="00364859" w:rsidRDefault="00364859" w:rsidP="00D73F05">
      <w:pPr>
        <w:spacing w:before="60" w:after="60" w:line="240" w:lineRule="auto"/>
        <w:rPr>
          <w:sz w:val="28"/>
          <w:szCs w:val="28"/>
        </w:rPr>
      </w:pPr>
      <w:r w:rsidRPr="00364859">
        <w:rPr>
          <w:sz w:val="28"/>
          <w:szCs w:val="28"/>
        </w:rPr>
        <w:t>Đại diện bởi:……………………………………Chức vụ:…………</w:t>
      </w:r>
      <w:r>
        <w:rPr>
          <w:sz w:val="28"/>
          <w:szCs w:val="28"/>
        </w:rPr>
        <w:t>……</w:t>
      </w:r>
      <w:r w:rsidRPr="00364859">
        <w:rPr>
          <w:sz w:val="28"/>
          <w:szCs w:val="28"/>
        </w:rPr>
        <w:t>………………</w:t>
      </w:r>
    </w:p>
    <w:p w14:paraId="3F8BD2B9" w14:textId="77777777" w:rsidR="00364859" w:rsidRPr="00364859" w:rsidRDefault="00364859" w:rsidP="00D73F05">
      <w:pPr>
        <w:spacing w:before="60" w:after="60" w:line="240" w:lineRule="auto"/>
        <w:rPr>
          <w:sz w:val="28"/>
          <w:szCs w:val="28"/>
        </w:rPr>
      </w:pPr>
      <w:r w:rsidRPr="00364859">
        <w:rPr>
          <w:sz w:val="28"/>
          <w:szCs w:val="28"/>
        </w:rPr>
        <w:t>CCCD/Hộ chiếu số:…………….. .Ngày cấp………</w:t>
      </w:r>
      <w:r>
        <w:rPr>
          <w:sz w:val="28"/>
          <w:szCs w:val="28"/>
        </w:rPr>
        <w:t>..</w:t>
      </w:r>
      <w:r w:rsidRPr="00364859">
        <w:rPr>
          <w:sz w:val="28"/>
          <w:szCs w:val="28"/>
        </w:rPr>
        <w:t>…..Nơi cấp:…</w:t>
      </w:r>
      <w:r>
        <w:rPr>
          <w:sz w:val="28"/>
          <w:szCs w:val="28"/>
        </w:rPr>
        <w:t>…</w:t>
      </w:r>
      <w:r w:rsidRPr="00364859">
        <w:rPr>
          <w:sz w:val="28"/>
          <w:szCs w:val="28"/>
        </w:rPr>
        <w:t>………</w:t>
      </w:r>
      <w:r>
        <w:rPr>
          <w:sz w:val="28"/>
          <w:szCs w:val="28"/>
        </w:rPr>
        <w:t>..</w:t>
      </w:r>
      <w:r w:rsidRPr="00364859">
        <w:rPr>
          <w:sz w:val="28"/>
          <w:szCs w:val="28"/>
        </w:rPr>
        <w:t>………</w:t>
      </w:r>
    </w:p>
    <w:p w14:paraId="721FECA1" w14:textId="77777777" w:rsidR="00C7487F" w:rsidRPr="00214934" w:rsidRDefault="00124D76" w:rsidP="00D73F05">
      <w:pPr>
        <w:spacing w:before="60" w:after="60" w:line="240" w:lineRule="auto"/>
        <w:rPr>
          <w:sz w:val="28"/>
          <w:szCs w:val="28"/>
        </w:rPr>
      </w:pPr>
      <w:r w:rsidRPr="00214934">
        <w:rPr>
          <w:sz w:val="28"/>
          <w:szCs w:val="28"/>
        </w:rPr>
        <w:t>4. Số tài khoản: ..........................................   tại Ngân hàng: ...........................................</w:t>
      </w:r>
    </w:p>
    <w:p w14:paraId="4DC5CC22" w14:textId="77777777" w:rsidR="00C7487F" w:rsidRPr="00214934" w:rsidRDefault="00124D76" w:rsidP="00D73F05">
      <w:pPr>
        <w:spacing w:before="60" w:after="60" w:line="240" w:lineRule="auto"/>
        <w:rPr>
          <w:sz w:val="28"/>
          <w:szCs w:val="28"/>
        </w:rPr>
      </w:pPr>
      <w:r w:rsidRPr="00214934">
        <w:rPr>
          <w:sz w:val="28"/>
          <w:szCs w:val="28"/>
        </w:rPr>
        <w:t>5. Địa chỉ liên hệ:..............................................................................................................</w:t>
      </w:r>
    </w:p>
    <w:p w14:paraId="383500B4" w14:textId="77777777" w:rsidR="00C7487F" w:rsidRPr="00214934" w:rsidRDefault="00124D76" w:rsidP="00D73F05">
      <w:pPr>
        <w:spacing w:before="60" w:after="60" w:line="240" w:lineRule="auto"/>
        <w:rPr>
          <w:sz w:val="28"/>
          <w:szCs w:val="28"/>
        </w:rPr>
      </w:pPr>
      <w:r w:rsidRPr="00214934">
        <w:rPr>
          <w:sz w:val="28"/>
          <w:szCs w:val="28"/>
        </w:rPr>
        <w:t>6. Điện thoại liên hệ:</w:t>
      </w:r>
      <w:r w:rsidR="00E13531">
        <w:rPr>
          <w:sz w:val="28"/>
          <w:szCs w:val="28"/>
        </w:rPr>
        <w:t>……………………………….</w:t>
      </w:r>
      <w:r w:rsidRPr="00214934">
        <w:rPr>
          <w:sz w:val="28"/>
          <w:szCs w:val="28"/>
        </w:rPr>
        <w:t>...................</w:t>
      </w:r>
      <w:r w:rsidR="00E13531">
        <w:rPr>
          <w:sz w:val="28"/>
          <w:szCs w:val="28"/>
        </w:rPr>
        <w:t>.</w:t>
      </w:r>
      <w:r w:rsidRPr="00214934">
        <w:rPr>
          <w:sz w:val="28"/>
          <w:szCs w:val="28"/>
        </w:rPr>
        <w:t>.....................................</w:t>
      </w:r>
    </w:p>
    <w:p w14:paraId="6468D6C0" w14:textId="77777777" w:rsidR="00C7487F" w:rsidRPr="00214934" w:rsidRDefault="00124D76" w:rsidP="00D73F05">
      <w:pPr>
        <w:spacing w:before="60" w:after="60" w:line="240" w:lineRule="auto"/>
        <w:rPr>
          <w:sz w:val="28"/>
          <w:szCs w:val="28"/>
        </w:rPr>
      </w:pPr>
      <w:r w:rsidRPr="00214934">
        <w:rPr>
          <w:sz w:val="28"/>
          <w:szCs w:val="28"/>
        </w:rPr>
        <w:t>7. Mã tài sản đăng ký thuê</w:t>
      </w:r>
      <w:r w:rsidR="00E13531">
        <w:rPr>
          <w:sz w:val="28"/>
          <w:szCs w:val="28"/>
          <w:vertAlign w:val="superscript"/>
        </w:rPr>
        <w:t>(3)</w:t>
      </w:r>
      <w:r w:rsidRPr="00214934">
        <w:rPr>
          <w:sz w:val="28"/>
          <w:szCs w:val="28"/>
        </w:rPr>
        <w:t>:......</w:t>
      </w:r>
      <w:r w:rsidR="00E13531">
        <w:rPr>
          <w:sz w:val="28"/>
          <w:szCs w:val="28"/>
        </w:rPr>
        <w:t>.......</w:t>
      </w:r>
      <w:r w:rsidRPr="00214934">
        <w:rPr>
          <w:sz w:val="28"/>
          <w:szCs w:val="28"/>
        </w:rPr>
        <w:t>................................................................................</w:t>
      </w:r>
    </w:p>
    <w:p w14:paraId="25036A07" w14:textId="77777777" w:rsidR="00C7487F" w:rsidRPr="00214934" w:rsidRDefault="00124D76" w:rsidP="00D73F05">
      <w:pPr>
        <w:spacing w:before="60" w:after="60" w:line="240" w:lineRule="auto"/>
        <w:rPr>
          <w:sz w:val="28"/>
          <w:szCs w:val="28"/>
        </w:rPr>
      </w:pPr>
      <w:r w:rsidRPr="00214934">
        <w:rPr>
          <w:sz w:val="28"/>
          <w:szCs w:val="28"/>
        </w:rPr>
        <w:t>8. Mục đích sử dụng nhà thuê</w:t>
      </w:r>
      <w:r w:rsidR="00E13531">
        <w:rPr>
          <w:sz w:val="28"/>
          <w:szCs w:val="28"/>
        </w:rPr>
        <w:t xml:space="preserve"> </w:t>
      </w:r>
      <w:r w:rsidR="00E13531">
        <w:rPr>
          <w:sz w:val="28"/>
          <w:szCs w:val="28"/>
          <w:vertAlign w:val="superscript"/>
        </w:rPr>
        <w:t>(4)</w:t>
      </w:r>
      <w:r w:rsidRPr="00214934">
        <w:rPr>
          <w:sz w:val="28"/>
          <w:szCs w:val="28"/>
        </w:rPr>
        <w:t>:...</w:t>
      </w:r>
      <w:r w:rsidR="00E13531">
        <w:rPr>
          <w:sz w:val="28"/>
          <w:szCs w:val="28"/>
        </w:rPr>
        <w:t>....</w:t>
      </w:r>
      <w:r w:rsidRPr="00214934">
        <w:rPr>
          <w:sz w:val="28"/>
          <w:szCs w:val="28"/>
        </w:rPr>
        <w:t>................................................................................</w:t>
      </w:r>
    </w:p>
    <w:p w14:paraId="0F076610" w14:textId="77777777" w:rsidR="00C7487F" w:rsidRPr="00214934" w:rsidRDefault="00124D76" w:rsidP="00D73F05">
      <w:pPr>
        <w:spacing w:before="60" w:after="60" w:line="240" w:lineRule="auto"/>
        <w:rPr>
          <w:sz w:val="28"/>
          <w:szCs w:val="28"/>
        </w:rPr>
      </w:pPr>
      <w:r w:rsidRPr="00214934">
        <w:rPr>
          <w:sz w:val="28"/>
          <w:szCs w:val="28"/>
        </w:rPr>
        <w:t>9. Đối tượng ưu tiên thuê nhà:</w:t>
      </w:r>
    </w:p>
    <w:p w14:paraId="29E32D49" w14:textId="77777777" w:rsidR="00C7487F" w:rsidRPr="00214934" w:rsidRDefault="00E13531" w:rsidP="00D73F05">
      <w:pPr>
        <w:spacing w:before="60" w:after="60" w:line="240" w:lineRule="auto"/>
        <w:rPr>
          <w:sz w:val="28"/>
          <w:szCs w:val="28"/>
        </w:rPr>
      </w:pPr>
      <w:r>
        <w:rPr>
          <w:sz w:val="28"/>
          <w:szCs w:val="28"/>
        </w:rPr>
        <w:t>Không thuộc đối tượng ưu tiên:</w:t>
      </w:r>
      <w:r w:rsidR="00001257" w:rsidRPr="00001257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792318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25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0B4D0936" w14:textId="77777777" w:rsidR="00C7487F" w:rsidRPr="00214934" w:rsidRDefault="00124D76" w:rsidP="00D73F05">
      <w:pPr>
        <w:spacing w:before="60" w:after="60" w:line="240" w:lineRule="auto"/>
        <w:rPr>
          <w:sz w:val="28"/>
          <w:szCs w:val="28"/>
        </w:rPr>
      </w:pPr>
      <w:r w:rsidRPr="00214934">
        <w:rPr>
          <w:sz w:val="28"/>
          <w:szCs w:val="28"/>
        </w:rPr>
        <w:t>Thuộc đối tượng ưu tiên:</w:t>
      </w:r>
      <w:r w:rsidR="00E13531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649102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125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13531">
        <w:rPr>
          <w:sz w:val="28"/>
          <w:szCs w:val="28"/>
        </w:rPr>
        <w:t xml:space="preserve">     </w:t>
      </w:r>
      <w:r w:rsidRPr="00214934">
        <w:rPr>
          <w:sz w:val="28"/>
          <w:szCs w:val="28"/>
        </w:rPr>
        <w:t xml:space="preserve"> Ghi cụ thể loại đối tượng:.............................................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01"/>
        <w:gridCol w:w="4901"/>
      </w:tblGrid>
      <w:tr w:rsidR="00C7487F" w14:paraId="13C29508" w14:textId="77777777">
        <w:trPr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71F3B" w14:textId="77777777" w:rsidR="00C7487F" w:rsidRDefault="00C7487F" w:rsidP="00D73F05">
            <w:pPr>
              <w:spacing w:before="60" w:after="60"/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E045" w14:textId="77777777" w:rsidR="00C7487F" w:rsidRDefault="00124D76" w:rsidP="00D73F05">
            <w:pPr>
              <w:spacing w:before="60" w:after="60" w:line="240" w:lineRule="auto"/>
              <w:jc w:val="center"/>
            </w:pPr>
            <w:r>
              <w:rPr>
                <w:b/>
              </w:rPr>
              <w:t>NGƯỜI ĐĂNG KÝ THUÊ NHÀ</w:t>
            </w:r>
          </w:p>
          <w:p w14:paraId="481975A2" w14:textId="77777777" w:rsidR="00C7487F" w:rsidRDefault="00124D76" w:rsidP="00D73F05">
            <w:pPr>
              <w:spacing w:before="60" w:after="60" w:line="240" w:lineRule="auto"/>
              <w:jc w:val="center"/>
            </w:pPr>
            <w:r>
              <w:rPr>
                <w:i/>
                <w:sz w:val="21"/>
              </w:rPr>
              <w:t>(Ký, ghi rõ họ tên)</w:t>
            </w:r>
          </w:p>
        </w:tc>
      </w:tr>
    </w:tbl>
    <w:p w14:paraId="2ADC1937" w14:textId="77777777" w:rsidR="00D73F05" w:rsidRDefault="00D73F05"/>
    <w:p w14:paraId="58C02D7E" w14:textId="77777777" w:rsidR="00D73F05" w:rsidRDefault="00D73F05"/>
    <w:p w14:paraId="5F9E24CC" w14:textId="77777777" w:rsidR="00126A55" w:rsidRDefault="00126A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E2E52" wp14:editId="3E23DE80">
                <wp:simplePos x="0" y="0"/>
                <wp:positionH relativeFrom="column">
                  <wp:posOffset>5079</wp:posOffset>
                </wp:positionH>
                <wp:positionV relativeFrom="paragraph">
                  <wp:posOffset>257175</wp:posOffset>
                </wp:positionV>
                <wp:extent cx="2390775" cy="0"/>
                <wp:effectExtent l="38100" t="38100" r="6667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C5C84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20.25pt" to="188.6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50F680C6" w14:textId="77777777" w:rsidR="00D73F05" w:rsidRPr="00126A55" w:rsidRDefault="00D73F05" w:rsidP="00D73F05">
      <w:pPr>
        <w:spacing w:after="0" w:line="240" w:lineRule="auto"/>
        <w:rPr>
          <w:sz w:val="22"/>
        </w:rPr>
      </w:pPr>
      <w:r w:rsidRPr="00126A55">
        <w:rPr>
          <w:b/>
          <w:sz w:val="22"/>
        </w:rPr>
        <w:t>HƯỚNG DẪN GHI MỘT SỐ CHỈ TIÊU</w:t>
      </w:r>
    </w:p>
    <w:p w14:paraId="1BB6FD87" w14:textId="77777777" w:rsidR="00D73F05" w:rsidRPr="00126A55" w:rsidRDefault="00D73F05" w:rsidP="00126A55">
      <w:pPr>
        <w:spacing w:after="0"/>
        <w:jc w:val="both"/>
        <w:rPr>
          <w:sz w:val="22"/>
        </w:rPr>
      </w:pPr>
      <w:r w:rsidRPr="00126A55">
        <w:rPr>
          <w:sz w:val="22"/>
        </w:rPr>
        <w:t>- Phiếu đăng ký thuê nhà phải do tổ chức quản lý, kinh doanh nhà phát hành và được đóng dấu treo của tổ chức quản lý, kinh doanh nhà.</w:t>
      </w:r>
    </w:p>
    <w:p w14:paraId="5628F677" w14:textId="77777777" w:rsidR="00D73F05" w:rsidRPr="00126A55" w:rsidRDefault="00D73F05" w:rsidP="00126A55">
      <w:pPr>
        <w:spacing w:after="0"/>
        <w:jc w:val="both"/>
        <w:rPr>
          <w:sz w:val="22"/>
        </w:rPr>
      </w:pPr>
      <w:r w:rsidRPr="00126A55">
        <w:rPr>
          <w:sz w:val="22"/>
        </w:rPr>
        <w:t>- Mục 2 áp dụng đối với người đăng ký thuê nhà là cá nhân.</w:t>
      </w:r>
    </w:p>
    <w:p w14:paraId="7C840593" w14:textId="77777777" w:rsidR="00D73F05" w:rsidRPr="00126A55" w:rsidRDefault="00D73F05" w:rsidP="00126A55">
      <w:pPr>
        <w:spacing w:after="0"/>
        <w:jc w:val="both"/>
        <w:rPr>
          <w:sz w:val="22"/>
        </w:rPr>
      </w:pPr>
      <w:r w:rsidRPr="00126A55">
        <w:rPr>
          <w:sz w:val="22"/>
        </w:rPr>
        <w:t>- Mục 3 áp dụng đối với người đăng ký thuê nhà là cơ quan, tổ chức, đơn vị, doanh nghiệp.</w:t>
      </w:r>
    </w:p>
    <w:p w14:paraId="6FD6CA24" w14:textId="77777777" w:rsidR="00D73F05" w:rsidRPr="00126A55" w:rsidRDefault="00D73F05" w:rsidP="00126A55">
      <w:pPr>
        <w:spacing w:after="0"/>
        <w:jc w:val="both"/>
        <w:rPr>
          <w:sz w:val="22"/>
        </w:rPr>
      </w:pPr>
      <w:r w:rsidRPr="00126A55">
        <w:rPr>
          <w:sz w:val="22"/>
        </w:rPr>
        <w:t>- Mục 7 ghi Mã tài sản đăng ký thuê theo Thông báo của tổ chức quản lý, kinh doanh nhà.</w:t>
      </w:r>
    </w:p>
    <w:p w14:paraId="1E15BD18" w14:textId="77777777" w:rsidR="00D73F05" w:rsidRPr="00126A55" w:rsidRDefault="00D73F05" w:rsidP="00126A55">
      <w:pPr>
        <w:spacing w:after="0"/>
        <w:jc w:val="both"/>
        <w:rPr>
          <w:sz w:val="22"/>
        </w:rPr>
      </w:pPr>
      <w:r w:rsidRPr="00126A55">
        <w:rPr>
          <w:sz w:val="22"/>
        </w:rPr>
        <w:t>- Các đối tượng ưu tiên thuê nhà là các đối tượng quy định tại điểm a khoản 2 Điều 10 Nghị định số 108/2024/NĐ-CP (được sửa đổi, bổ sung bởi Nghị định số 286/2025/NĐ-CP), Điều 6 Nghị định số 20/2026/NĐ-CP.</w:t>
      </w:r>
    </w:p>
    <w:p w14:paraId="4303F87E" w14:textId="77777777" w:rsidR="00D73F05" w:rsidRPr="00126A55" w:rsidRDefault="00D73F05" w:rsidP="00126A55">
      <w:pPr>
        <w:spacing w:after="0"/>
        <w:jc w:val="both"/>
        <w:rPr>
          <w:sz w:val="22"/>
        </w:rPr>
      </w:pPr>
      <w:r w:rsidRPr="00126A55">
        <w:rPr>
          <w:sz w:val="22"/>
        </w:rPr>
        <w:t>- Nếu người đăng ký thuê là cá nhân thì cá nhân ký, ghi rõ họ tên; nếu người đăng ký thuê là cơ quan, tổ chức, đơn vị, doanh nghiệp thì người đại diện ký, ghi rõ họ tên và đóng dấu.</w:t>
      </w:r>
    </w:p>
    <w:p w14:paraId="0A60CB26" w14:textId="77777777" w:rsidR="00C7487F" w:rsidRDefault="00124D76" w:rsidP="00126A55">
      <w:pPr>
        <w:jc w:val="both"/>
      </w:pPr>
      <w:r>
        <w:br w:type="page"/>
      </w:r>
    </w:p>
    <w:sectPr w:rsidR="00C7487F" w:rsidSect="00034616">
      <w:footerReference w:type="default" r:id="rId8"/>
      <w:pgSz w:w="12240" w:h="15840"/>
      <w:pgMar w:top="794" w:right="1020" w:bottom="79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5197" w14:textId="77777777" w:rsidR="00904D9E" w:rsidRDefault="00904D9E">
      <w:pPr>
        <w:spacing w:after="0" w:line="240" w:lineRule="auto"/>
      </w:pPr>
      <w:r>
        <w:separator/>
      </w:r>
    </w:p>
  </w:endnote>
  <w:endnote w:type="continuationSeparator" w:id="0">
    <w:p w14:paraId="6E346B67" w14:textId="77777777" w:rsidR="00904D9E" w:rsidRDefault="0090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1087" w14:textId="77777777" w:rsidR="00C7487F" w:rsidRDefault="00124D76">
    <w:pPr>
      <w:pStyle w:val="Footer"/>
      <w:jc w:val="center"/>
    </w:pPr>
    <w:r>
      <w:rPr>
        <w:sz w:val="19"/>
      </w:rPr>
      <w:t xml:space="preserve">Trang </w:t>
    </w:r>
    <w:r>
      <w:rPr>
        <w:sz w:val="19"/>
      </w:rPr>
      <w:fldChar w:fldCharType="begin"/>
    </w:r>
    <w:r>
      <w:rPr>
        <w:sz w:val="19"/>
      </w:rPr>
      <w:instrText xml:space="preserve"> PAGE </w:instrText>
    </w:r>
    <w:r>
      <w:rPr>
        <w:sz w:val="19"/>
      </w:rPr>
      <w:fldChar w:fldCharType="separate"/>
    </w:r>
    <w:r w:rsidR="00126A55">
      <w:rPr>
        <w:noProof/>
        <w:sz w:val="19"/>
      </w:rPr>
      <w:t>2</w:t>
    </w:r>
    <w:r>
      <w:rPr>
        <w:sz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A765" w14:textId="77777777" w:rsidR="00904D9E" w:rsidRDefault="00904D9E">
      <w:pPr>
        <w:spacing w:after="0" w:line="240" w:lineRule="auto"/>
      </w:pPr>
      <w:r>
        <w:separator/>
      </w:r>
    </w:p>
  </w:footnote>
  <w:footnote w:type="continuationSeparator" w:id="0">
    <w:p w14:paraId="761DFF4C" w14:textId="77777777" w:rsidR="00904D9E" w:rsidRDefault="00904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0030529">
    <w:abstractNumId w:val="8"/>
  </w:num>
  <w:num w:numId="2" w16cid:durableId="1890534378">
    <w:abstractNumId w:val="6"/>
  </w:num>
  <w:num w:numId="3" w16cid:durableId="1585727777">
    <w:abstractNumId w:val="5"/>
  </w:num>
  <w:num w:numId="4" w16cid:durableId="1401101196">
    <w:abstractNumId w:val="4"/>
  </w:num>
  <w:num w:numId="5" w16cid:durableId="1571498028">
    <w:abstractNumId w:val="7"/>
  </w:num>
  <w:num w:numId="6" w16cid:durableId="1294016046">
    <w:abstractNumId w:val="3"/>
  </w:num>
  <w:num w:numId="7" w16cid:durableId="1656644744">
    <w:abstractNumId w:val="2"/>
  </w:num>
  <w:num w:numId="8" w16cid:durableId="156116362">
    <w:abstractNumId w:val="1"/>
  </w:num>
  <w:num w:numId="9" w16cid:durableId="15538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257"/>
    <w:rsid w:val="00034616"/>
    <w:rsid w:val="00037C0F"/>
    <w:rsid w:val="0006063C"/>
    <w:rsid w:val="00124D76"/>
    <w:rsid w:val="00126A55"/>
    <w:rsid w:val="0015074B"/>
    <w:rsid w:val="0017179A"/>
    <w:rsid w:val="00214934"/>
    <w:rsid w:val="00236770"/>
    <w:rsid w:val="0029639D"/>
    <w:rsid w:val="002B0864"/>
    <w:rsid w:val="002F51C3"/>
    <w:rsid w:val="00326F90"/>
    <w:rsid w:val="00364859"/>
    <w:rsid w:val="005B0806"/>
    <w:rsid w:val="00680059"/>
    <w:rsid w:val="00773CE3"/>
    <w:rsid w:val="00904D9E"/>
    <w:rsid w:val="009F6F90"/>
    <w:rsid w:val="00AA1D8D"/>
    <w:rsid w:val="00B47730"/>
    <w:rsid w:val="00BA2537"/>
    <w:rsid w:val="00C7487F"/>
    <w:rsid w:val="00CB0664"/>
    <w:rsid w:val="00D56132"/>
    <w:rsid w:val="00D73F05"/>
    <w:rsid w:val="00E13531"/>
    <w:rsid w:val="00E5329D"/>
    <w:rsid w:val="00EA372F"/>
    <w:rsid w:val="00F65E77"/>
    <w:rsid w:val="00F94FFE"/>
    <w:rsid w:val="00F95E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2B264D"/>
  <w14:defaultImageDpi w14:val="300"/>
  <w15:docId w15:val="{003A582C-E084-4407-B960-74B9EDA6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58D9C6-F3B4-4619-9C27-CD12A582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 02 - Phiếu đăng ký thuê nhà</vt:lpstr>
    </vt:vector>
  </TitlesOfParts>
  <Manager/>
  <Company/>
  <LinksUpToDate>false</LinksUpToDate>
  <CharactersWithSpaces>2368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02 - Phiếu đăng ký thuê nhà</dc:title>
  <dc:subject>Theo phương thức niêm yết giá</dc:subject>
  <dc:creator>UBND phường Thới Sơn</dc:creator>
  <cp:keywords/>
  <dc:description>generated by python-docx</dc:description>
  <cp:lastModifiedBy>THAI</cp:lastModifiedBy>
  <cp:revision>20</cp:revision>
  <dcterms:created xsi:type="dcterms:W3CDTF">2013-12-23T23:15:00Z</dcterms:created>
  <dcterms:modified xsi:type="dcterms:W3CDTF">2026-07-07T07:53:00Z</dcterms:modified>
  <cp:category/>
</cp:coreProperties>
</file>